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09.02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4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полицейским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МВД России по г. Нефтеюганску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09.02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25">
    <w:name w:val="cat-UserDefined grp-24 rplc-25"/>
    <w:basedOn w:val="DefaultParagraphFont"/>
  </w:style>
  <w:style w:type="character" w:customStyle="1" w:styleId="cat-UserDefinedgrp-23rplc-31">
    <w:name w:val="cat-UserDefined grp-23 rplc-31"/>
    <w:basedOn w:val="DefaultParagraphFont"/>
  </w:style>
  <w:style w:type="character" w:customStyle="1" w:styleId="cat-UserDefinedgrp-25rplc-46">
    <w:name w:val="cat-UserDefined grp-25 rplc-46"/>
    <w:basedOn w:val="DefaultParagraphFont"/>
  </w:style>
  <w:style w:type="character" w:customStyle="1" w:styleId="cat-UserDefinedgrp-26rplc-49">
    <w:name w:val="cat-UserDefined grp-26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